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eathquake scale that measures the amount of shaking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boundary where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3 seismograph stations to locate the epicenter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rocks smash into each other 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located on the surface just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vibrations in the earth's crust caused by plate interations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records vibrations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boundary where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of measurement that records the amount of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wave that moves like a slinky and is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scale of measurement that records the wave found on a seismograph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boundary where plates move past each other in different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wave that rolls like an ocean wave and is most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wave that cannot travel through liquids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2021-10-11T05:50:27Z</dcterms:created>
  <dcterms:modified xsi:type="dcterms:W3CDTF">2021-10-11T05:50:27Z</dcterms:modified>
</cp:coreProperties>
</file>