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______ fault, the hanging wall slips down relative to the footwall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__________ is an earthquake that occurs after a larger earthquake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_______ fault, the hanging wall moves up relative to the footwall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way to protect your self is to drop, _____, and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bends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 waves vibrate ____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an earthquake, seismic waves cause the seismograph’s drum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can cause masses of rock to slip.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 bends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stretches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pushes rock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Geologists use ______ _____ to locate an earthquake’s 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 displaced by the earthquake may form a large wave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the force the opposes the motion of one surface as it moves across another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United States generally has a low risk of earthquakes.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Earthquakes!</dc:title>
  <dcterms:created xsi:type="dcterms:W3CDTF">2021-10-11T05:50:34Z</dcterms:created>
  <dcterms:modified xsi:type="dcterms:W3CDTF">2021-10-11T05:50:34Z</dcterms:modified>
</cp:coreProperties>
</file>