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occurs when an earthquake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tectonic plates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outside the inner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magma?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two plates push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scale that uses a continues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the ground cracks?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outside the outer core?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been the worst earthquake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two plates spread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centre of the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two plates slide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common term for the centre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similar between an egg and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top of the earth?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2021-10-11T05:50:31Z</dcterms:created>
  <dcterms:modified xsi:type="dcterms:W3CDTF">2021-10-11T05:50:31Z</dcterms:modified>
</cp:coreProperties>
</file>