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cursed the ___ as a penalty for sin. (Gen. 3:17)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time before Christ's return, there will be ___ and earthquakes? (Matt. 24:7)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jailer thought all the ___ had escaped and was ready to kill himself. (Acts 16:27)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these days, the Israelites were worshipping idols. An earthquake happened "in the days of ___ king of Judah".(Amos 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was a great, or violent, ___. Jesus had risen from the dead. (Matt. 28:2)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God's wrath moves the ___ of the hills and the mountains. (Ps. 18:7)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250 followers of Korah died in a ___ the Lord sent, following the earthquake. (Num. 16:35)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rebellious man named ___ was swallowed by an earthquake. (Num. 16:24,32-33,39-40)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veil, or curtain, of the ___ was ripped in two at Christ's death. Christ's death remove the barrier between God and man. (Matt 27:51)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sent an earthquake when Paul and ___ were in jail. (Acts 16:19,23,26)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in the Bible</dc:title>
  <dcterms:created xsi:type="dcterms:W3CDTF">2021-10-11T05:50:56Z</dcterms:created>
  <dcterms:modified xsi:type="dcterms:W3CDTF">2021-10-11T05:50:56Z</dcterms:modified>
</cp:coreProperties>
</file>