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Earthrise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gray    </w:t>
      </w:r>
      <w:r>
        <w:t xml:space="preserve">   blue    </w:t>
      </w:r>
      <w:r>
        <w:t xml:space="preserve">   stars    </w:t>
      </w:r>
      <w:r>
        <w:t xml:space="preserve">   universe    </w:t>
      </w:r>
      <w:r>
        <w:t xml:space="preserve">   crater    </w:t>
      </w:r>
      <w:r>
        <w:t xml:space="preserve">   hope    </w:t>
      </w:r>
      <w:r>
        <w:t xml:space="preserve">   environmental    </w:t>
      </w:r>
      <w:r>
        <w:t xml:space="preserve">   Christy Lundy    </w:t>
      </w:r>
      <w:r>
        <w:t xml:space="preserve">   James Gladstone    </w:t>
      </w:r>
      <w:r>
        <w:t xml:space="preserve">   Earth Day    </w:t>
      </w:r>
      <w:r>
        <w:t xml:space="preserve">   lunar    </w:t>
      </w:r>
      <w:r>
        <w:t xml:space="preserve">   broadcast    </w:t>
      </w:r>
      <w:r>
        <w:t xml:space="preserve">   spacecraft    </w:t>
      </w:r>
      <w:r>
        <w:t xml:space="preserve">   rocket    </w:t>
      </w:r>
      <w:r>
        <w:t xml:space="preserve">   orbit    </w:t>
      </w:r>
      <w:r>
        <w:t xml:space="preserve">   mission control    </w:t>
      </w:r>
      <w:r>
        <w:t xml:space="preserve">   moon    </w:t>
      </w:r>
      <w:r>
        <w:t xml:space="preserve">   astronaut    </w:t>
      </w:r>
      <w:r>
        <w:t xml:space="preserve">   Bill Anders    </w:t>
      </w:r>
      <w:r>
        <w:t xml:space="preserve">   Jim Lovell    </w:t>
      </w:r>
      <w:r>
        <w:t xml:space="preserve">   Frank Borman    </w:t>
      </w:r>
      <w:r>
        <w:t xml:space="preserve">   photograph    </w:t>
      </w:r>
      <w:r>
        <w:t xml:space="preserve">   Apollo 8    </w:t>
      </w:r>
      <w:r>
        <w:t xml:space="preserve">   Saturn V    </w:t>
      </w:r>
      <w:r>
        <w:t xml:space="preserve">   Earthrise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Earthrise Word Search</dc:title>
  <dcterms:created xsi:type="dcterms:W3CDTF">2021-10-11T05:51:06Z</dcterms:created>
  <dcterms:modified xsi:type="dcterms:W3CDTF">2021-10-11T05:51:06Z</dcterms:modified>
</cp:coreProperties>
</file>