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atmospheric layer directly above the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steady winds that flow toward the equator from east to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gaseous form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transfer of thermal energy by collisions between particles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steady winds that flow from west to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wind that blows from the sea to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transfer of energy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contamination of air by harmful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cold winds that blow from the east to the west near the North and South Poles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narrow band of high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layer of cooler air is trapped by a layer of warmer air above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of the stratosphere with a high concentration of ozone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interaction between sunlight and chemicals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mixture of dust, acids and other chemicals that can be harmful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atmospheric layer closest 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 that blows from the land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transfer of thermal energy by the movement of matter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 layer of gases surrounding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results from sulfur dioxide and nitrogen oxides combining with moisture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of air from high-pressure to low-pressure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region within the mesosphere and thermosphere containing 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Atmosphere</dc:title>
  <dcterms:created xsi:type="dcterms:W3CDTF">2021-10-11T05:49:52Z</dcterms:created>
  <dcterms:modified xsi:type="dcterms:W3CDTF">2021-10-11T05:49:52Z</dcterms:modified>
</cp:coreProperties>
</file>