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Earth's Atmosphere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8. </w:t>
            </w:r>
            <w:r>
              <w:t xml:space="preserve">Group of chemical compounds used in refrigerators, air conditioners, foam packaging, and aerosol sprays that may enter the atmosphere and destroy ozone.</w:t>
            </w:r>
          </w:p>
          <w:p>
            <w:pPr>
              <w:keepLines/>
              <w:pStyle w:val="CluesTiny"/>
            </w:pPr>
            <w:r>
              <w:rPr>
                <w:b w:val="true"/>
                <w:bCs w:val="true"/>
              </w:rPr>
              <w:t xml:space="preserve">9. </w:t>
            </w:r>
            <w:r>
              <w:t xml:space="preserve">Earth’s air, which is made up of a thin layer of gases, solids, and liquids forms a protective layer around the planet and is divided into five distinct layers.</w:t>
            </w:r>
          </w:p>
          <w:p>
            <w:pPr>
              <w:keepLines/>
              <w:pStyle w:val="CluesTiny"/>
            </w:pPr>
            <w:r>
              <w:rPr>
                <w:b w:val="true"/>
                <w:bCs w:val="true"/>
              </w:rPr>
              <w:t xml:space="preserve">10. </w:t>
            </w:r>
            <w:r>
              <w:t xml:space="preserve">Narrow belt of strong winds that blows near the top of the troposphere.</w:t>
            </w:r>
          </w:p>
          <w:p>
            <w:pPr>
              <w:keepLines/>
              <w:pStyle w:val="CluesTiny"/>
            </w:pPr>
            <w:r>
              <w:rPr>
                <w:b w:val="true"/>
                <w:bCs w:val="true"/>
              </w:rPr>
              <w:t xml:space="preserve">11. </w:t>
            </w:r>
            <w:r>
              <w:t xml:space="preserve">All the water on Earth’s surface.</w:t>
            </w:r>
          </w:p>
        </w:tc>
        <w:tc>
          <w:p>
            <w:pPr>
              <w:pStyle w:val="CluesTiny"/>
            </w:pPr>
            <w:r>
              <w:rPr>
                <w:b w:val="true"/>
                <w:bCs w:val="true"/>
              </w:rPr>
              <w:t xml:space="preserve">Down</w:t>
            </w:r>
          </w:p>
          <w:p>
            <w:pPr>
              <w:keepLines/>
              <w:pStyle w:val="CluesTiny"/>
            </w:pPr>
            <w:r>
              <w:rPr>
                <w:b w:val="true"/>
                <w:bCs w:val="true"/>
              </w:rPr>
              <w:t xml:space="preserve">1. </w:t>
            </w:r>
            <w:r>
              <w:t xml:space="preserve">A type of energy that comes to Earth from the Sun, can damage skin and cause cancer, and is mostly absorbed by the ozone layer.</w:t>
            </w:r>
          </w:p>
          <w:p>
            <w:pPr>
              <w:keepLines/>
              <w:pStyle w:val="CluesTiny"/>
            </w:pPr>
            <w:r>
              <w:rPr>
                <w:b w:val="true"/>
                <w:bCs w:val="true"/>
              </w:rPr>
              <w:t xml:space="preserve">2. </w:t>
            </w:r>
            <w:r>
              <w:t xml:space="preserve">Layer of the stratosphere with a high concentration of ozone; absorbs most of the Sun’s harmful ultraviolet radiation.</w:t>
            </w:r>
          </w:p>
          <w:p>
            <w:pPr>
              <w:keepLines/>
              <w:pStyle w:val="CluesTiny"/>
            </w:pPr>
            <w:r>
              <w:rPr>
                <w:b w:val="true"/>
                <w:bCs w:val="true"/>
              </w:rPr>
              <w:t xml:space="preserve">3. </w:t>
            </w:r>
            <w:r>
              <w:t xml:space="preserve">Movement of air from sea to land during the day when cooler air from above the water moves above the land to rise.</w:t>
            </w:r>
          </w:p>
          <w:p>
            <w:pPr>
              <w:keepLines/>
              <w:pStyle w:val="CluesTiny"/>
            </w:pPr>
            <w:r>
              <w:rPr>
                <w:b w:val="true"/>
                <w:bCs w:val="true"/>
              </w:rPr>
              <w:t xml:space="preserve">4. </w:t>
            </w:r>
            <w:r>
              <w:t xml:space="preserve">Movement of air from land to sea at night, created when cooler, denser air from the land forces up warmer air over the sea.</w:t>
            </w:r>
          </w:p>
          <w:p>
            <w:pPr>
              <w:keepLines/>
              <w:pStyle w:val="CluesTiny"/>
            </w:pPr>
            <w:r>
              <w:rPr>
                <w:b w:val="true"/>
                <w:bCs w:val="true"/>
              </w:rPr>
              <w:t xml:space="preserve">5. </w:t>
            </w:r>
            <w:r>
              <w:t xml:space="preserve">Layer of electrically charged particles in the thermosphere that absorbs AM radio waves during the day and reflects them back at night.</w:t>
            </w:r>
          </w:p>
          <w:p>
            <w:pPr>
              <w:keepLines/>
              <w:pStyle w:val="CluesTiny"/>
            </w:pPr>
            <w:r>
              <w:rPr>
                <w:b w:val="true"/>
                <w:bCs w:val="true"/>
              </w:rPr>
              <w:t xml:space="preserve">6. </w:t>
            </w:r>
            <w:r>
              <w:t xml:space="preserve">Layer of Earth’s atmosphere that is closest to the ground, contains 99 percent of the water vapor and 75 percent of the atmospheric gases and is where clouds and weather occur.</w:t>
            </w:r>
          </w:p>
          <w:p>
            <w:pPr>
              <w:keepLines/>
              <w:pStyle w:val="CluesTiny"/>
            </w:pPr>
            <w:r>
              <w:rPr>
                <w:b w:val="true"/>
                <w:bCs w:val="true"/>
              </w:rPr>
              <w:t xml:space="preserve">7. </w:t>
            </w:r>
            <w:r>
              <w:t xml:space="preserve">Transfer of energy that occurs when molecules bump into each other</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Earth's Atmosphere</dc:title>
  <dcterms:created xsi:type="dcterms:W3CDTF">2021-10-11T05:48:56Z</dcterms:created>
  <dcterms:modified xsi:type="dcterms:W3CDTF">2021-10-11T05:48:56Z</dcterms:modified>
</cp:coreProperties>
</file>