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higher the atmosphere layer the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Gases that trap heat in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Increased temperatures with altitude absorbs solar radiation as outer 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Absorbs ultraviolet radiation and protects life at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temperature rises with altitude and layer above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most abundant gas produced by plant-like protists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abundant gas in the atmosphere by volcanic eruption or dead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Electrically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Lowest layer where all life forms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Coldest layer that protects Earth from flying meteoroids.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liquid made of droplets in clouds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Atmosphere</dc:title>
  <dcterms:created xsi:type="dcterms:W3CDTF">2021-10-11T05:49:03Z</dcterms:created>
  <dcterms:modified xsi:type="dcterms:W3CDTF">2021-10-11T05:49:03Z</dcterms:modified>
</cp:coreProperties>
</file>