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barometer    </w:t>
      </w:r>
      <w:r>
        <w:t xml:space="preserve">   radiation    </w:t>
      </w:r>
      <w:r>
        <w:t xml:space="preserve">   energy    </w:t>
      </w:r>
      <w:r>
        <w:t xml:space="preserve">   solar    </w:t>
      </w:r>
      <w:r>
        <w:t xml:space="preserve">   easterlies    </w:t>
      </w:r>
      <w:r>
        <w:t xml:space="preserve">   westerlies    </w:t>
      </w:r>
      <w:r>
        <w:t xml:space="preserve">   tradewinds    </w:t>
      </w:r>
      <w:r>
        <w:t xml:space="preserve">   coriolis    </w:t>
      </w:r>
      <w:r>
        <w:t xml:space="preserve">   convection    </w:t>
      </w:r>
      <w:r>
        <w:t xml:space="preserve">   conduction    </w:t>
      </w:r>
      <w:r>
        <w:t xml:space="preserve">   greenhouse    </w:t>
      </w:r>
      <w:r>
        <w:t xml:space="preserve">   albedo    </w:t>
      </w:r>
      <w:r>
        <w:t xml:space="preserve">   electromagnetic    </w:t>
      </w:r>
      <w:r>
        <w:t xml:space="preserve">   thermosphere    </w:t>
      </w:r>
      <w:r>
        <w:t xml:space="preserve">   mesosphere    </w:t>
      </w:r>
      <w:r>
        <w:t xml:space="preserve">   stratosphere    </w:t>
      </w:r>
      <w:r>
        <w:t xml:space="preserve">   troposphere    </w:t>
      </w:r>
      <w:r>
        <w:t xml:space="preserve">   pressure    </w:t>
      </w:r>
      <w:r>
        <w:t xml:space="preserve">   ozone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Atmosphere</dc:title>
  <dcterms:created xsi:type="dcterms:W3CDTF">2021-10-11T05:49:19Z</dcterms:created>
  <dcterms:modified xsi:type="dcterms:W3CDTF">2021-10-11T05:49:19Z</dcterms:modified>
</cp:coreProperties>
</file>