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Changing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scientists    </w:t>
      </w:r>
      <w:r>
        <w:t xml:space="preserve">   impression    </w:t>
      </w:r>
      <w:r>
        <w:t xml:space="preserve">   deposition    </w:t>
      </w:r>
      <w:r>
        <w:t xml:space="preserve">   cast    </w:t>
      </w:r>
      <w:r>
        <w:t xml:space="preserve">   weathering    </w:t>
      </w:r>
      <w:r>
        <w:t xml:space="preserve">   changed    </w:t>
      </w:r>
      <w:r>
        <w:t xml:space="preserve">   landslide    </w:t>
      </w:r>
      <w:r>
        <w:t xml:space="preserve">   mold    </w:t>
      </w:r>
      <w:r>
        <w:t xml:space="preserve">   erosion    </w:t>
      </w:r>
      <w:r>
        <w:t xml:space="preserve">   volcaniceruption    </w:t>
      </w:r>
      <w:r>
        <w:t xml:space="preserve">   earthquake    </w:t>
      </w:r>
      <w:r>
        <w:t xml:space="preserve">   fossil    </w:t>
      </w:r>
      <w:r>
        <w:t xml:space="preserve">   similar    </w:t>
      </w:r>
      <w:r>
        <w:t xml:space="preserve">   crust    </w:t>
      </w:r>
      <w:r>
        <w:t xml:space="preserve">   rapid    </w:t>
      </w:r>
      <w:r>
        <w:t xml:space="preserve">   slow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Changing History</dc:title>
  <dcterms:created xsi:type="dcterms:W3CDTF">2021-10-11T05:49:56Z</dcterms:created>
  <dcterms:modified xsi:type="dcterms:W3CDTF">2021-10-11T05:49:56Z</dcterms:modified>
</cp:coreProperties>
</file>