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Changing Surface</w:t>
      </w:r>
    </w:p>
    <w:p>
      <w:pPr>
        <w:pStyle w:val="Questions"/>
      </w:pPr>
      <w:r>
        <w:t xml:space="preserve">1. EOISBEHRP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FIEL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SSSTYEM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INNEEGER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POMRESETAH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RUTTUSCER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KAELS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RIA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SGOEPHREE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REHRHDPSOYE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HATER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AWTER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UCLOD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ASENOC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OISL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Changing Surface</dc:title>
  <dcterms:created xsi:type="dcterms:W3CDTF">2021-10-11T05:49:41Z</dcterms:created>
  <dcterms:modified xsi:type="dcterms:W3CDTF">2021-10-11T05:49:41Z</dcterms:modified>
</cp:coreProperties>
</file>