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Changing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ravine between cliffs often carved from the landscape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smaller by squeezing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Melted rock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river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that flows onto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hill formed by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keep from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sides of 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gravity, water, ice, and wind move sediment from one place to another on the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part of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grinding down of one rock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below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of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Volcanic ash that deposits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surface process that removes soil, rock, or dissolved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river meets a lake, valley, or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 stream of water flowing in a channel to the sea, a lake, or another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area of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part of a mountain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Changing Surface</dc:title>
  <dcterms:created xsi:type="dcterms:W3CDTF">2021-10-11T05:49:47Z</dcterms:created>
  <dcterms:modified xsi:type="dcterms:W3CDTF">2021-10-11T05:49:47Z</dcterms:modified>
</cp:coreProperties>
</file>