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sid, manny,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 stratosphere and below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of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 moving ion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resource can't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dissolved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global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trapping of suns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conditions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region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 mesosphere and below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Climate</dc:title>
  <dcterms:created xsi:type="dcterms:W3CDTF">2021-10-11T05:48:54Z</dcterms:created>
  <dcterms:modified xsi:type="dcterms:W3CDTF">2021-10-11T05:48:54Z</dcterms:modified>
</cp:coreProperties>
</file>