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Continents, Oceans, &amp;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antarctica    </w:t>
      </w:r>
      <w:r>
        <w:t xml:space="preserve">   arcticocean    </w:t>
      </w:r>
      <w:r>
        <w:t xml:space="preserve">   asia    </w:t>
      </w:r>
      <w:r>
        <w:t xml:space="preserve">   atlanticocean    </w:t>
      </w:r>
      <w:r>
        <w:t xml:space="preserve">   australia    </w:t>
      </w:r>
      <w:r>
        <w:t xml:space="preserve">   core    </w:t>
      </w:r>
      <w:r>
        <w:t xml:space="preserve">   crust    </w:t>
      </w:r>
      <w:r>
        <w:t xml:space="preserve">   europe    </w:t>
      </w:r>
      <w:r>
        <w:t xml:space="preserve">   indianocean    </w:t>
      </w:r>
      <w:r>
        <w:t xml:space="preserve">   mantle    </w:t>
      </w:r>
      <w:r>
        <w:t xml:space="preserve">   northamerica    </w:t>
      </w:r>
      <w:r>
        <w:t xml:space="preserve">   pacificocean    </w:t>
      </w:r>
      <w:r>
        <w:t xml:space="preserve">   southamerica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Continents, Oceans, &amp; Layers</dc:title>
  <dcterms:created xsi:type="dcterms:W3CDTF">2021-10-11T05:49:28Z</dcterms:created>
  <dcterms:modified xsi:type="dcterms:W3CDTF">2021-10-11T05:49:28Z</dcterms:modified>
</cp:coreProperties>
</file>