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Earth's Days, Years, and Seasons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Earth rotates in a _____ rotation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During this equinox half of the hemisphere is lit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day on Earth is _____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During this solstice the North Pole is tilted farthest away from the sun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Earth revolves around the sun at about _____ k/s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 places on Earth experience about _____ hours of daylight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on the half of Earth facing away from the sun experience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During this solstice the North Pole is pointed directly at the sun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Earth's axis is never pointed away from the _____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 _____ indicates the areas north of the Arctic Circle that have 24 hours of daylight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During this equinox the sun shines a both poles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Earth's _____ is almost a perfect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the spinning of a body on an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North Pole is _____ when it is tilted toward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is the motion of a body traveling around another body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Earth's axis is tilted at _____ degrees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Days, Years, and Seasons</dc:title>
  <dcterms:created xsi:type="dcterms:W3CDTF">2021-10-11T05:50:14Z</dcterms:created>
  <dcterms:modified xsi:type="dcterms:W3CDTF">2021-10-11T05:50:14Z</dcterms:modified>
</cp:coreProperties>
</file>