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Earth's Dynamic Crust and Interior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waves are given off off by a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waves, the particles they travel vibrate in the direction the waves are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secondary waves, the particles they travel through to vibrate at right angles to the direction the waving are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composed of extrusive igneous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bending down of the subducting plate warps the crust, producing a long, steep and narrow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location on Earth's land or water surface directly above the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 layers are offset or displaced along a type of crack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crack in a mass of rock or soil along the soil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displaced rocks and fossils indicates that the land has raised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evidence of former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below the lithosphere is another portion of the upper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layers of sedimentary rocks and extrusive igneous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rapid shaking of the lithosphere caused by the release of energy stored in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magma breaks through Earth's solid surface and forms a series of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rock that forms the outer shell at the top of Earth's interior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up most of the crust beneath the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layers are bent or curved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wavelength ocean wave produced by disruption of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mantle is separated from the crust by a thin interface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portion of the lithosphere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Dynamic Crust and Interior</dc:title>
  <dcterms:created xsi:type="dcterms:W3CDTF">2021-10-11T05:50:21Z</dcterms:created>
  <dcterms:modified xsi:type="dcterms:W3CDTF">2021-10-11T05:50:21Z</dcterms:modified>
</cp:coreProperties>
</file>