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Earth's Dynamic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Phenomena    </w:t>
      </w:r>
      <w:r>
        <w:t xml:space="preserve">   Charleston    </w:t>
      </w:r>
      <w:r>
        <w:t xml:space="preserve">   Earthquake    </w:t>
      </w:r>
      <w:r>
        <w:t xml:space="preserve">   Eighteen    </w:t>
      </w:r>
      <w:r>
        <w:t xml:space="preserve">   Eighty    </w:t>
      </w:r>
      <w:r>
        <w:t xml:space="preserve">   Hypothesis    </w:t>
      </w:r>
      <w:r>
        <w:t xml:space="preserve">   Krakatau    </w:t>
      </w:r>
      <w:r>
        <w:t xml:space="preserve">   Landscape    </w:t>
      </w:r>
      <w:r>
        <w:t xml:space="preserve">   Ms. Dawson    </w:t>
      </w:r>
      <w:r>
        <w:t xml:space="preserve">   Ocean floor    </w:t>
      </w:r>
      <w:r>
        <w:t xml:space="preserve">   Pangaea    </w:t>
      </w:r>
      <w:r>
        <w:t xml:space="preserve">   Rising sea levels    </w:t>
      </w:r>
      <w:r>
        <w:t xml:space="preserve">   Science    </w:t>
      </w:r>
      <w:r>
        <w:t xml:space="preserve">   Tectonic plates    </w:t>
      </w:r>
      <w:r>
        <w:t xml:space="preserve">   Three    </w:t>
      </w:r>
      <w:r>
        <w:t xml:space="preserve">  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Dynamic Systems</dc:title>
  <dcterms:created xsi:type="dcterms:W3CDTF">2021-11-23T03:43:09Z</dcterms:created>
  <dcterms:modified xsi:type="dcterms:W3CDTF">2021-11-23T03:43:09Z</dcterms:modified>
</cp:coreProperties>
</file>