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Dynamic Systems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 developed to rate earthquakes according to the level of damage (I-XII)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Fractures in bedrock, along with blocks of rock on the opposite sides of the fracture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Rating of an earthquake's magnitude based on the size of the earthquake's seismic waves (0-9)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landform produced by a collection of erupted material around a 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Preserved remains of an organism, usually from prehistoric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tool used by scientists or engineers to represent ideas or provide explanation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dynamic process at work in the earth's landforms and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bowl-like hole that forms when rock explodes from a volcano during an eruption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Measure of damage done by an earthquake on basis of effect on people, structures, &amp;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tool scientists and engineers use to represent ideas.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fountain of water and steam that erupts from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in form or qualities of an object w/ the intention impacting how the object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Vibrations within Earth caused by the sudden release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studies earthquakes and seismic phenomena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measure of the total amount of energy released at the focus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spring produced by geothermally-heated groundwater that rises from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types, frequency, &amp; size of earthquakes that happen over time in a certain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instrument used to detect earthquake waves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Dynamic Systems Key Terms</dc:title>
  <dcterms:created xsi:type="dcterms:W3CDTF">2021-10-11T05:49:40Z</dcterms:created>
  <dcterms:modified xsi:type="dcterms:W3CDTF">2021-10-11T05:49:40Z</dcterms:modified>
</cp:coreProperties>
</file>