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Early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the physical,chemical and biological laws that operate now operated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that geologists use to place rocks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one rock unit that are contained within another rock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Beneficial traits for surving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atoms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Preserved remains or traces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intervals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periods are divided into these smaller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Early History</dc:title>
  <dcterms:created xsi:type="dcterms:W3CDTF">2021-10-11T05:49:14Z</dcterms:created>
  <dcterms:modified xsi:type="dcterms:W3CDTF">2021-10-11T05:49:14Z</dcterms:modified>
</cp:coreProperties>
</file>