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Earth's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countries of Brazil and Venezuela are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United States and Canada comprise this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Supercontinent that once connected all land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warmest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continent but the largest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northern and coldest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of water in between the United States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 countries that connect North and South America like Honduras, Guatemala,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Newest ocean recognized since 2000.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continent south of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coldest and most southern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 which houses Italy, Spain,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continent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Features</dc:title>
  <dcterms:created xsi:type="dcterms:W3CDTF">2021-10-11T05:49:28Z</dcterms:created>
  <dcterms:modified xsi:type="dcterms:W3CDTF">2021-10-11T05:49:28Z</dcterms:modified>
</cp:coreProperties>
</file>