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model    </w:t>
      </w:r>
      <w:r>
        <w:t xml:space="preserve">   solar system    </w:t>
      </w:r>
      <w:r>
        <w:t xml:space="preserve">   star    </w:t>
      </w:r>
      <w:r>
        <w:t xml:space="preserve">   planet    </w:t>
      </w:r>
      <w:r>
        <w:t xml:space="preserve">   gravity    </w:t>
      </w:r>
      <w:r>
        <w:t xml:space="preserve">   moon    </w:t>
      </w:r>
      <w:r>
        <w:t xml:space="preserve">   earth    </w:t>
      </w:r>
      <w:r>
        <w:t xml:space="preserve">   rotation    </w:t>
      </w:r>
      <w:r>
        <w:t xml:space="preserve">   axis    </w:t>
      </w:r>
      <w:r>
        <w:t xml:space="preserve">   orbit    </w:t>
      </w:r>
      <w:r>
        <w:t xml:space="preserve">   ellipse    </w:t>
      </w:r>
      <w:r>
        <w:t xml:space="preserve">   seasons    </w:t>
      </w:r>
      <w:r>
        <w:t xml:space="preserve">   shadow    </w:t>
      </w:r>
      <w:r>
        <w:t xml:space="preserve">   tide    </w:t>
      </w:r>
      <w:r>
        <w:t xml:space="preserve">   astronomer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Find</dc:title>
  <dcterms:created xsi:type="dcterms:W3CDTF">2021-10-11T05:48:48Z</dcterms:created>
  <dcterms:modified xsi:type="dcterms:W3CDTF">2021-10-11T05:48:48Z</dcterms:modified>
</cp:coreProperties>
</file>