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Fresh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moving downhill. When precipitation falls, water runs off into streams and rivers. From there, water flows to lakes or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liquids or gases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exists beneath the earth's surface in underground streams and aquifers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slow moving body of ice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consisting of marshes or swamps; saturated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narrow river: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of Earth is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natural stream of water flowing in a channel to the sea, a lake, or another such stream: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human-made place to collect and store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covering of ice over a large area, especially on the polar region of a planet: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low-lying land which is flooded in wet seasons or at high tide, and typically remains waterlogged at all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Fresh Water</dc:title>
  <dcterms:created xsi:type="dcterms:W3CDTF">2021-10-11T05:50:09Z</dcterms:created>
  <dcterms:modified xsi:type="dcterms:W3CDTF">2021-10-11T05:50:09Z</dcterms:modified>
</cp:coreProperties>
</file>