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Fresh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 through which water can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water from the oceans to the freshwater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not contain large amounts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underground region in which all the pores are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land area where surface runoff drains into a river or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region where the pores are filled with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returns to Earth in the form of rain, sleet, snow, or hail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that enters a river or stream after a heavy rain or thaw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between the zone of saturation and zone of aeration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chunks of ice that break off from cliffs and drifts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vapor changes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large amounts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between particles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contains two or more substances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 mass or moving ice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changes 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charged ends of a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dissolves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layer of rock or sediment that allows water to pass freely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Fresh Water</dc:title>
  <dcterms:created xsi:type="dcterms:W3CDTF">2021-10-11T05:48:41Z</dcterms:created>
  <dcterms:modified xsi:type="dcterms:W3CDTF">2021-10-11T05:48:41Z</dcterms:modified>
</cp:coreProperties>
</file>