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Earth's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fossil that is an indirect evidence left by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Preserved evidence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Miller-__________ experiment showed for the first time that organic molecules could be produced from the gases in the earth's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Photosynthesizing bacteria saturated the atmosphere with this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 Particles in the soil allowed amino acids to assemble together and create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idea that life arises from non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gas absent from earth's early atmosphere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Theory of __________ states that only living things can produce other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Law stating that younger layers of rock are deposited on top of older layers.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Alexander Oparin and John Haldane gave the _____________ soup hypothesis about the origin of life.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method used to determine the age of rocks by comparing them with those in other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 theory suggests that ancestors of eukaryotic cells lived in association with prokaryotic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cells that existed 3.5 billion years ago were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a fossil that traps an organism in tree sap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Italian scientist who did the meat and fly experiment (Last name only)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Earth's History</dc:title>
  <dcterms:created xsi:type="dcterms:W3CDTF">2021-10-11T05:49:42Z</dcterms:created>
  <dcterms:modified xsi:type="dcterms:W3CDTF">2021-10-11T05:49:42Z</dcterms:modified>
</cp:coreProperties>
</file>