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that geologic processes that occurred in the past can be explained by current geologic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long period of time the Earth has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remains or traces (whole or part) of past plant and animal life that has been preserved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fossilized mark that formed in sedimentary rock by the movement of an animal on or within soft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stable element into which a radioactive element breaks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layers of sedimentary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 of a substance that has the same number of protons but a different number of neutrons as another atom of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ordered arrangement of rock layers that is based on the relative ages of the rocks and in which the oldest rocks are at the bottom.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 sequence of life indicated by fossils found in layers of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permanent disappearance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a radioactive isotope tends to break down into a stable isotope of the same element or another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in the geologic record created when rock layers are eroded or when sediment is not deposited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determining the absolute age of an object by comparing the relative percentages of a radioactive parent isotope and a stable daughter isotope.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 that is used to establish the age of a rock layer because the fossil is distinct, abundant, and widespread and the species that formed the fossil existed for only a short span of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in layers of sedimentary rocks, younger rocks normally lie on top of older rocks if the layers have not been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method of measuring the age of an event or object in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method of determining whether an event or object is older or younger than other events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a unstable nucleus gives off nuclear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time required for half of an original sample of radioactive material to decay or undergo radioactive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igneous rock formed when magma forces its way into sedimentary rock and hardens below or on the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 </dc:title>
  <dcterms:created xsi:type="dcterms:W3CDTF">2021-10-11T05:49:49Z</dcterms:created>
  <dcterms:modified xsi:type="dcterms:W3CDTF">2021-10-11T05:49:49Z</dcterms:modified>
</cp:coreProperties>
</file>