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Milankovitch Cycle    </w:t>
      </w:r>
      <w:r>
        <w:t xml:space="preserve">   Angiosperm    </w:t>
      </w:r>
      <w:r>
        <w:t xml:space="preserve">   Gymnosperm    </w:t>
      </w:r>
      <w:r>
        <w:t xml:space="preserve">   Mammal    </w:t>
      </w:r>
      <w:r>
        <w:t xml:space="preserve">   Reptile    </w:t>
      </w:r>
      <w:r>
        <w:t xml:space="preserve">   Amphibian    </w:t>
      </w:r>
      <w:r>
        <w:t xml:space="preserve">   Laurasia    </w:t>
      </w:r>
      <w:r>
        <w:t xml:space="preserve">   Gondwana    </w:t>
      </w:r>
      <w:r>
        <w:t xml:space="preserve">   Mass Extinction    </w:t>
      </w:r>
      <w:r>
        <w:t xml:space="preserve">   Eukaryotes    </w:t>
      </w:r>
      <w:r>
        <w:t xml:space="preserve">   Prokaryotes    </w:t>
      </w:r>
      <w:r>
        <w:t xml:space="preserve">   Stromatolites    </w:t>
      </w:r>
      <w:r>
        <w:t xml:space="preserve">   Photosynthesis    </w:t>
      </w:r>
      <w:r>
        <w:t xml:space="preserve">   Shields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History</dc:title>
  <dcterms:created xsi:type="dcterms:W3CDTF">2021-10-11T05:49:54Z</dcterms:created>
  <dcterms:modified xsi:type="dcterms:W3CDTF">2021-10-11T05:49:54Z</dcterms:modified>
</cp:coreProperties>
</file>