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rigid outer part of the earth, consisting of the crust and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layer of natural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or layer of a substance that gradually develops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the solar ans stellar systems were developed from a primeval nebula.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outermost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Belonging to the very distant past and no longer in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fossil reptile of the Mesozoic era, often reaching an enormous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combustible black or dark brown rock consisting mainly of carbonized plant matter, found mainly in underground deposits and widely used as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(of organic matter) rot or decompose through the action of bacteria and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by which different kinds of living organisms are thought to have developed and diversified from earlier forms during the history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whereby organisms better adapted to their environment tend to survive and produce more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Develop gradually, especially from a simple to a more complex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action or process of adapting or being adapted.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natural fuel such as coal or gas, formed in the geological past from the remains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Materials or substances such as minerals, forests, water, and fertile land that occur in nature and can be used for economic 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that deals with the earth's physical structure and substance, its history, and the processes that act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the almost spherical concentric regions of matter that make up the earth and its atmosphere, as the lithosphere and hydrosphere.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bowl-shaped cavity in the ground or on the surface of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length or portion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gradual movement of the continents across the earth's surface through geological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variability among living organisms from all 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process for determining the age of an object by measuring the amount of a given radioactive material it contains.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order in which sedimentary strata are superposed one above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supposition or a system of ideas intended to explain something, especially one based on general principles independent of the thing to be explained.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of the pieces of hard, whitish tissue making up the skeleton in humans and other 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Of, relating to, or denoting the period before written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central or innermost portion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element, feature, or factor that is liable to vary or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(of a species, family, or other larger group) having no living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remains or impression of a prehistoric organism preserved in petrified form or as a mold or cast in rock.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History</dc:title>
  <dcterms:created xsi:type="dcterms:W3CDTF">2021-10-11T05:48:46Z</dcterms:created>
  <dcterms:modified xsi:type="dcterms:W3CDTF">2021-10-11T05:48:46Z</dcterms:modified>
</cp:coreProperties>
</file>