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classifying or naming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characteristic (trait) that helps a plant/animal survive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younger rocks lie above older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trait being handed down to pass down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break in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within a species are similar but not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structures in an organism that have lost all or most of its original function due to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layer in the earth containing large quantities of fossilized animal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 over time in populations of related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offspring inherit characteristics (traits) that make organism fit to survive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structures in different species with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tested topic explaining lots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a living thing’s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educated guess of a layer or rock or fossils compared to other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actual age of a layer of rock or fossils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magma that cools and pushes through into bodies of rock and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organisms that share common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lava that hardens on the surface (horizontally)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structures having similar function, but not from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fossils of animals and plants</w:t>
            </w:r>
          </w:p>
        </w:tc>
      </w:tr>
    </w:tbl>
    <w:p>
      <w:pPr>
        <w:pStyle w:val="WordBankLarge"/>
      </w:pPr>
      <w:r>
        <w:t xml:space="preserve">   law of superposition     </w:t>
      </w:r>
      <w:r>
        <w:t xml:space="preserve">   paleontology     </w:t>
      </w:r>
      <w:r>
        <w:t xml:space="preserve">   bone bed     </w:t>
      </w:r>
      <w:r>
        <w:t xml:space="preserve">   relative dating     </w:t>
      </w:r>
      <w:r>
        <w:t xml:space="preserve">   absolute dating     </w:t>
      </w:r>
      <w:r>
        <w:t xml:space="preserve">   extrusion    </w:t>
      </w:r>
      <w:r>
        <w:t xml:space="preserve">   intrusion    </w:t>
      </w:r>
      <w:r>
        <w:t xml:space="preserve">   fault    </w:t>
      </w:r>
      <w:r>
        <w:t xml:space="preserve">   biological evolution    </w:t>
      </w:r>
      <w:r>
        <w:t xml:space="preserve">   taxonomy    </w:t>
      </w:r>
      <w:r>
        <w:t xml:space="preserve">   variation    </w:t>
      </w:r>
      <w:r>
        <w:t xml:space="preserve">   natural selection    </w:t>
      </w:r>
      <w:r>
        <w:t xml:space="preserve">   adaptation    </w:t>
      </w:r>
      <w:r>
        <w:t xml:space="preserve">   scientific theory    </w:t>
      </w:r>
      <w:r>
        <w:t xml:space="preserve">   inherit    </w:t>
      </w:r>
      <w:r>
        <w:t xml:space="preserve">   species    </w:t>
      </w:r>
      <w:r>
        <w:t xml:space="preserve">   mutation    </w:t>
      </w:r>
      <w:r>
        <w:t xml:space="preserve">   homologous    </w:t>
      </w:r>
      <w:r>
        <w:t xml:space="preserve">   analogous    </w:t>
      </w:r>
      <w:r>
        <w:t xml:space="preserve">   vestigial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History Crossword</dc:title>
  <dcterms:created xsi:type="dcterms:W3CDTF">2021-10-11T05:50:05Z</dcterms:created>
  <dcterms:modified xsi:type="dcterms:W3CDTF">2021-10-11T05:50:05Z</dcterms:modified>
</cp:coreProperties>
</file>