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Hrdrosphere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well    </w:t>
      </w:r>
      <w:r>
        <w:t xml:space="preserve">   water cycle    </w:t>
      </w:r>
      <w:r>
        <w:t xml:space="preserve">   vapor    </w:t>
      </w:r>
      <w:r>
        <w:t xml:space="preserve">   snow    </w:t>
      </w:r>
      <w:r>
        <w:t xml:space="preserve">   river    </w:t>
      </w:r>
      <w:r>
        <w:t xml:space="preserve">   rain    </w:t>
      </w:r>
      <w:r>
        <w:t xml:space="preserve">   planet    </w:t>
      </w:r>
      <w:r>
        <w:t xml:space="preserve">   ocean    </w:t>
      </w:r>
      <w:r>
        <w:t xml:space="preserve">   liquid    </w:t>
      </w:r>
      <w:r>
        <w:t xml:space="preserve">   lake    </w:t>
      </w:r>
      <w:r>
        <w:t xml:space="preserve">   jupiter    </w:t>
      </w:r>
      <w:r>
        <w:t xml:space="preserve">   icecap    </w:t>
      </w:r>
      <w:r>
        <w:t xml:space="preserve">   iceberg    </w:t>
      </w:r>
      <w:r>
        <w:t xml:space="preserve">   ice    </w:t>
      </w:r>
      <w:r>
        <w:t xml:space="preserve">   hydrosphere    </w:t>
      </w:r>
      <w:r>
        <w:t xml:space="preserve">   groundwater    </w:t>
      </w:r>
      <w:r>
        <w:t xml:space="preserve">   glacier    </w:t>
      </w:r>
      <w:r>
        <w:t xml:space="preserve">   fog    </w:t>
      </w:r>
      <w:r>
        <w:t xml:space="preserve">   evaporate    </w:t>
      </w:r>
      <w:r>
        <w:t xml:space="preserve">   Europa    </w:t>
      </w:r>
      <w:r>
        <w:t xml:space="preserve">   Earth    </w:t>
      </w:r>
      <w:r>
        <w:t xml:space="preserve">   cryosphere    </w:t>
      </w:r>
      <w:r>
        <w:t xml:space="preserve">   cloud    </w:t>
      </w:r>
      <w:r>
        <w:t xml:space="preserve">   atmosphere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Hrdrosphere</dc:title>
  <dcterms:created xsi:type="dcterms:W3CDTF">2021-10-11T05:49:16Z</dcterms:created>
  <dcterms:modified xsi:type="dcterms:W3CDTF">2021-10-11T05:49:16Z</dcterms:modified>
</cp:coreProperties>
</file>