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number of people in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demography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the population is spread out over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that studies population distribution and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death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number of people per square mile or square kilometer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birthrate, the number of live births each year per 1,000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deaths each year per 1,000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immigrants,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movement of people from one place or region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people who move into one country from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people to cities, and the growth of cities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urbanization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countryside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cities and towns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population distribution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Human Geography</dc:title>
  <dcterms:created xsi:type="dcterms:W3CDTF">2021-10-11T05:50:08Z</dcterms:created>
  <dcterms:modified xsi:type="dcterms:W3CDTF">2021-10-11T05:50:08Z</dcterms:modified>
</cp:coreProperties>
</file>