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Interior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solid part of the earth consisting of the crust and outer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 ______ shape the surface by building up mountains and landmasses.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soft layer of the mantle on which the lithosphere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_______ ______ are those that slowly wear away mountains and, eventually, every other feature on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dense sphere of solid iron and nickel at 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______ is dark dense rock with fine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earthquakes occur, they produce ______ 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main layers are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is the force pushing on a surface or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 sphere of iron and nickel in the 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a layer of rock that forms earths outer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crust beneath the ocean is called the ______ 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are scientists who study the forces that make and shape planet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great landmass surrounded by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planet Earth.</w:t>
            </w:r>
          </w:p>
        </w:tc>
      </w:tr>
    </w:tbl>
    <w:p>
      <w:pPr>
        <w:pStyle w:val="WordBankMedium"/>
      </w:pPr>
      <w:r>
        <w:t xml:space="preserve">   Geologists    </w:t>
      </w:r>
      <w:r>
        <w:t xml:space="preserve">   Geology    </w:t>
      </w:r>
      <w:r>
        <w:t xml:space="preserve">   Constructive Forces    </w:t>
      </w:r>
      <w:r>
        <w:t xml:space="preserve">   Destructive Forces    </w:t>
      </w:r>
      <w:r>
        <w:t xml:space="preserve">   Seismic Waves    </w:t>
      </w:r>
      <w:r>
        <w:t xml:space="preserve">   Pressure    </w:t>
      </w:r>
      <w:r>
        <w:t xml:space="preserve">   Four    </w:t>
      </w:r>
      <w:r>
        <w:t xml:space="preserve">   Oceanic Crust     </w:t>
      </w:r>
      <w:r>
        <w:t xml:space="preserve">   Basalt    </w:t>
      </w:r>
      <w:r>
        <w:t xml:space="preserve">   Crust    </w:t>
      </w:r>
      <w:r>
        <w:t xml:space="preserve">   Lithosphere    </w:t>
      </w:r>
      <w:r>
        <w:t xml:space="preserve">   Inner Core    </w:t>
      </w:r>
      <w:r>
        <w:t xml:space="preserve">   Asthenosphere    </w:t>
      </w:r>
      <w:r>
        <w:t xml:space="preserve">   Continent    </w:t>
      </w:r>
      <w:r>
        <w:t xml:space="preserve">   Inner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Interior </dc:title>
  <dcterms:created xsi:type="dcterms:W3CDTF">2021-10-11T05:49:35Z</dcterms:created>
  <dcterms:modified xsi:type="dcterms:W3CDTF">2021-10-11T05:49:35Z</dcterms:modified>
</cp:coreProperties>
</file>