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Interior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island arc    </w:t>
      </w:r>
      <w:r>
        <w:t xml:space="preserve">   trench    </w:t>
      </w:r>
      <w:r>
        <w:t xml:space="preserve">   ridges    </w:t>
      </w:r>
      <w:r>
        <w:t xml:space="preserve">   subduction zone    </w:t>
      </w:r>
      <w:r>
        <w:t xml:space="preserve">   mohorovicic    </w:t>
      </w:r>
      <w:r>
        <w:t xml:space="preserve">   love wave    </w:t>
      </w:r>
      <w:r>
        <w:t xml:space="preserve">   Alfred Wegener    </w:t>
      </w:r>
      <w:r>
        <w:t xml:space="preserve">   continental    </w:t>
      </w:r>
      <w:r>
        <w:t xml:space="preserve">   crust    </w:t>
      </w:r>
      <w:r>
        <w:t xml:space="preserve">   cynognathus    </w:t>
      </w:r>
      <w:r>
        <w:t xml:space="preserve">   glossopteris    </w:t>
      </w:r>
      <w:r>
        <w:t xml:space="preserve">   Gutenberg    </w:t>
      </w:r>
      <w:r>
        <w:t xml:space="preserve">   mantle    </w:t>
      </w:r>
      <w:r>
        <w:t xml:space="preserve">   mesosaurus    </w:t>
      </w:r>
      <w:r>
        <w:t xml:space="preserve">   oceanic    </w:t>
      </w:r>
      <w:r>
        <w:t xml:space="preserve">   outer core    </w:t>
      </w:r>
      <w:r>
        <w:t xml:space="preserve">   primary wave    </w:t>
      </w:r>
      <w:r>
        <w:t xml:space="preserve">   seismic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</dc:title>
  <dcterms:created xsi:type="dcterms:W3CDTF">2021-10-11T05:49:56Z</dcterms:created>
  <dcterms:modified xsi:type="dcterms:W3CDTF">2021-10-11T05:49:56Z</dcterms:modified>
</cp:coreProperties>
</file>