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Earth's Interior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layer of solid material of hot 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currents are inside the earth's mantle?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upper most part of the mantle which is similar to the crust?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used to grow bacteria and other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this layer the rock is very hot and soft like road 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measures temperature.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measures mass?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put these over your eyes for safety.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puts small amounts of liquid on a glass slide?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put a spoon in hot water and the spoon gets 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waves are caused by earthquakes?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center of the earth has an outer and inner part?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outermost layer or skin of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biggest source of radiation?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Interior </dc:title>
  <dcterms:created xsi:type="dcterms:W3CDTF">2021-10-11T05:48:53Z</dcterms:created>
  <dcterms:modified xsi:type="dcterms:W3CDTF">2021-10-11T05:48:53Z</dcterms:modified>
</cp:coreProperties>
</file>