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Interior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subduction occurs and which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ocean crust is formed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core and upper mantle make up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hypothetical super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hypothisis that continents move slowly over Earth's surface and once were joined together into super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petrified wood would be what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continents move on Earth's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 most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boundary plate slides past each other and crust is neither created 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theory explains how earths plates form and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 cutting,the rock cutting through is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oceanic plate sinks into mantle through trench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of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location within earth where an earthquake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formation of new areas of oceanic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magma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naturally occurring, Inorganic solid, crystal structure,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layer makes up what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continental drift Hypothesis was rejected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inner most part of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Earth's composition, structure, and history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</dc:title>
  <dcterms:created xsi:type="dcterms:W3CDTF">2021-10-11T05:49:05Z</dcterms:created>
  <dcterms:modified xsi:type="dcterms:W3CDTF">2021-10-11T05:49:05Z</dcterms:modified>
</cp:coreProperties>
</file>