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Interior &amp; Plate Tectonics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natural rapid shaking of the lithosphere caused by the release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feature forms when two ocean plates 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crust is made up of granitic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two plates 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theory stated that continents once existed as one big supercontinent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mantle is separated from the crust by a thin interface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theory states that Earth's lithosphere is broken up into sections or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seismic wave can only travel through solids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large ocean wave produced by disruption of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Rocks that are found closer to the Mid Ocean Ridge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layer makes up 84% of the Earth's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Seafloor spreading is an example of this plate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two plates slide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scientist had his theory initially rejected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liquid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mountain composed of extrusive Igneous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Ms. Schilling's favorite rock?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These waves help us understand the composition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This heat transfer drives plate motion due to density differences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two plates 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process occurs when two plates of different densities converge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seismic wave can travels through solids, liquids and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Major regions of volcanic activity that are usually in the interior of plates away from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earth's past magnetic field, which serves as evidence of plate tectonics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least dense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crust is made of basaltic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layer of rock that forms the outer shell at the top of Earth's Interior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the hottest and densest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layer contains the convection currents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feature forms when two continental plates 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feature forms when an oceanic and continental plate collide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Interior &amp; Plate Tectonics </dc:title>
  <dcterms:created xsi:type="dcterms:W3CDTF">2021-10-11T05:49:09Z</dcterms:created>
  <dcterms:modified xsi:type="dcterms:W3CDTF">2021-10-11T05:49:09Z</dcterms:modified>
</cp:coreProperties>
</file>