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Interior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innermost geologic layer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seismic wave in which the shaking is perpendicular to the direction of the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Vibrations that travel through Earth carrying the energy released during an earthquake.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ratio of the mass of a substance to its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point on Earth's surface directly above an earthquake's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layer of molten iron and nickel that surrounds the inner core of Earth.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rigid layer made up of the uppermost part of the mantle  and the crust.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transfer of thermal energy by the movement of a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dense sphere of solid iron and nickel at the center of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seismic wave that compresses and expands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layer of hot, solid material between Earth's crust and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layer of rock that forms Earth's outer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Interior Vocabulary Words</dc:title>
  <dcterms:created xsi:type="dcterms:W3CDTF">2021-10-11T05:50:28Z</dcterms:created>
  <dcterms:modified xsi:type="dcterms:W3CDTF">2021-10-11T05:50:28Z</dcterms:modified>
</cp:coreProperties>
</file>