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Earth's Interior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 of rock that forms earth's outer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densest parts of the earth that include the crust, mantle, and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single landmass that began to break apart 200 million years ago and gave rise to today's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of the mass of a substance to its volume(mass divided by volume).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layer of molten iron and nickel that surrounds the inner core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undersea mountain chain where new ocean floor is produced, a divergent plate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section of the lithosphere that slowly moves over the asthenosphere carrying pieces of continental and oceanic crust.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plate boundary where two plates move past each other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plate boundary where two plates move towards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plate boundary where two plates move away from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hypothesis that the continents slowly move across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pushing on a surface divided by the area of that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deep valley along the ocean floor beneath which oceanic crust slowly sinks toward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of hot, solid material between earth's crust and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dense sphere of solid iron and nickel at the center of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Interior</dc:title>
  <dcterms:created xsi:type="dcterms:W3CDTF">2021-10-11T05:49:12Z</dcterms:created>
  <dcterms:modified xsi:type="dcterms:W3CDTF">2021-10-11T05:49:12Z</dcterms:modified>
</cp:coreProperties>
</file>