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transparent, odorless liquid that forms the seas, lakes, rivers, and 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narrow valley with steep sides, sometimes with a river flowing through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when a river deposits water and sediment into a larger body of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rock is dissolved, worn down, or broken down into smaller and smaller pieces.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air on Earth.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mount, or hill of sand piled up by the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form of solid, frozen ice.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sediments are dropped off in different locations.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feature of the Earths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Water, wind and other natural forces cause rocks and earth to wear away.</w:t>
            </w:r>
          </w:p>
        </w:tc>
      </w:tr>
    </w:tbl>
    <w:p>
      <w:pPr>
        <w:pStyle w:val="WordBankSmall"/>
      </w:pPr>
      <w:r>
        <w:t xml:space="preserve">   Landform    </w:t>
      </w:r>
      <w:r>
        <w:t xml:space="preserve">   Delta    </w:t>
      </w:r>
      <w:r>
        <w:t xml:space="preserve">   Canyon    </w:t>
      </w:r>
      <w:r>
        <w:t xml:space="preserve">   Sand Dune    </w:t>
      </w:r>
      <w:r>
        <w:t xml:space="preserve">   Weathering    </w:t>
      </w:r>
      <w:r>
        <w:t xml:space="preserve">   Erosion    </w:t>
      </w:r>
      <w:r>
        <w:t xml:space="preserve">   Deposition     </w:t>
      </w:r>
      <w:r>
        <w:t xml:space="preserve">   Wind    </w:t>
      </w:r>
      <w:r>
        <w:t xml:space="preserve">   Water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Landforms</dc:title>
  <dcterms:created xsi:type="dcterms:W3CDTF">2021-10-11T05:50:03Z</dcterms:created>
  <dcterms:modified xsi:type="dcterms:W3CDTF">2021-10-11T05:50:03Z</dcterms:modified>
</cp:coreProperties>
</file>