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Convergent Boundary    </w:t>
      </w:r>
      <w:r>
        <w:t xml:space="preserve">   Seafloor Spreading    </w:t>
      </w:r>
      <w:r>
        <w:t xml:space="preserve">   Radiation    </w:t>
      </w:r>
      <w:r>
        <w:t xml:space="preserve">   Lithosphere    </w:t>
      </w:r>
      <w:r>
        <w:t xml:space="preserve">   Inner Core    </w:t>
      </w:r>
      <w:r>
        <w:t xml:space="preserve">   Conduction    </w:t>
      </w:r>
      <w:r>
        <w:t xml:space="preserve">   Continents    </w:t>
      </w:r>
      <w:r>
        <w:t xml:space="preserve">   Fault    </w:t>
      </w:r>
      <w:r>
        <w:t xml:space="preserve">   Mantle    </w:t>
      </w:r>
      <w:r>
        <w:t xml:space="preserve">   Rift valley    </w:t>
      </w:r>
      <w:r>
        <w:t xml:space="preserve">   Crust    </w:t>
      </w:r>
      <w:r>
        <w:t xml:space="preserve">   Pangea    </w:t>
      </w:r>
      <w:r>
        <w:t xml:space="preserve">   Geology    </w:t>
      </w:r>
      <w:r>
        <w:t xml:space="preserve">   Divergent Boundary    </w:t>
      </w:r>
      <w:r>
        <w:t xml:space="preserve">   Convection    </w:t>
      </w:r>
      <w:r>
        <w:t xml:space="preserve">   Transform Boundary    </w:t>
      </w:r>
      <w:r>
        <w:t xml:space="preserve">   Convection Currents    </w:t>
      </w:r>
      <w:r>
        <w:t xml:space="preserve">   Heat Transfer    </w:t>
      </w:r>
      <w:r>
        <w:t xml:space="preserve">   Plates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2021-10-11T05:49:53Z</dcterms:created>
  <dcterms:modified xsi:type="dcterms:W3CDTF">2021-10-11T05:49:53Z</dcterms:modified>
</cp:coreProperties>
</file>