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thick, mostly solid layer that contains ~67% of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tectonic plates move on top of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33% of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circular motion of heating, rising, cooling and sinking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which includes the Earth's crust and upper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seismic waves that can travel through solids but not a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Lithosphere is broken into pieces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seismic wave that can travel through solids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produced by earthquakes that help us study the inner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layer of iron and nickle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2021-10-11T05:50:14Z</dcterms:created>
  <dcterms:modified xsi:type="dcterms:W3CDTF">2021-10-11T05:50:14Z</dcterms:modified>
</cp:coreProperties>
</file>