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solid    </w:t>
      </w:r>
      <w:r>
        <w:t xml:space="preserve">   heat    </w:t>
      </w:r>
      <w:r>
        <w:t xml:space="preserve">   temperature    </w:t>
      </w:r>
      <w:r>
        <w:t xml:space="preserve">   pressure    </w:t>
      </w:r>
      <w:r>
        <w:t xml:space="preserve">   layers    </w:t>
      </w:r>
      <w:r>
        <w:t xml:space="preserve">   earth    </w:t>
      </w:r>
      <w:r>
        <w:t xml:space="preserve">   oxygen    </w:t>
      </w:r>
      <w:r>
        <w:t xml:space="preserve">   metal    </w:t>
      </w:r>
      <w:r>
        <w:t xml:space="preserve">   nickel    </w:t>
      </w:r>
      <w:r>
        <w:t xml:space="preserve">   iron    </w:t>
      </w:r>
      <w:r>
        <w:t xml:space="preserve">   density    </w:t>
      </w:r>
      <w:r>
        <w:t xml:space="preserve">   conduction    </w:t>
      </w:r>
      <w:r>
        <w:t xml:space="preserve">   radiation    </w:t>
      </w:r>
      <w:r>
        <w:t xml:space="preserve">   convection    </w:t>
      </w:r>
      <w:r>
        <w:t xml:space="preserve">   lithosphere    </w:t>
      </w:r>
      <w:r>
        <w:t xml:space="preserve">   crust    </w:t>
      </w:r>
      <w:r>
        <w:t xml:space="preserve">   mantle    </w:t>
      </w:r>
      <w:r>
        <w:t xml:space="preserve">   outercore    </w:t>
      </w:r>
      <w:r>
        <w:t xml:space="preserve">   innercore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2021-10-11T05:50:24Z</dcterms:created>
  <dcterms:modified xsi:type="dcterms:W3CDTF">2021-10-11T05:50:24Z</dcterms:modified>
</cp:coreProperties>
</file>