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UPPER MANTLE    </w:t>
      </w:r>
      <w:r>
        <w:t xml:space="preserve">   TEMPERATURE    </w:t>
      </w:r>
      <w:r>
        <w:t xml:space="preserve">   TECTONIC PLATES    </w:t>
      </w:r>
      <w:r>
        <w:t xml:space="preserve">   SEISMIC WAVES    </w:t>
      </w:r>
      <w:r>
        <w:t xml:space="preserve">   PRESSURE    </w:t>
      </w:r>
      <w:r>
        <w:t xml:space="preserve">   PANGEA    </w:t>
      </w:r>
      <w:r>
        <w:t xml:space="preserve">   OUTER CORE    </w:t>
      </w:r>
      <w:r>
        <w:t xml:space="preserve">   METAL    </w:t>
      </w:r>
      <w:r>
        <w:t xml:space="preserve">   MESOSPHERE    </w:t>
      </w:r>
      <w:r>
        <w:t xml:space="preserve">   MANTLE    </w:t>
      </w:r>
      <w:r>
        <w:t xml:space="preserve">   LOWER MANTLE    </w:t>
      </w:r>
      <w:r>
        <w:t xml:space="preserve">   LITHOSPHERE    </w:t>
      </w:r>
      <w:r>
        <w:t xml:space="preserve">   LAYERS    </w:t>
      </w:r>
      <w:r>
        <w:t xml:space="preserve">   INNER CORE    </w:t>
      </w:r>
      <w:r>
        <w:t xml:space="preserve">   HEAT    </w:t>
      </w:r>
      <w:r>
        <w:t xml:space="preserve">   FORCE    </w:t>
      </w:r>
      <w:r>
        <w:t xml:space="preserve">   CRUST    </w:t>
      </w:r>
      <w:r>
        <w:t xml:space="preserve">   CORE    </w:t>
      </w:r>
      <w:r>
        <w:t xml:space="preserve">   ASTHENOSPHERE    </w:t>
      </w:r>
      <w:r>
        <w:t xml:space="preserve">   ALFRED WEGNER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2021-10-11T05:48:58Z</dcterms:created>
  <dcterms:modified xsi:type="dcterms:W3CDTF">2021-10-11T05:48:58Z</dcterms:modified>
</cp:coreProperties>
</file>