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upper mantle    </w:t>
      </w:r>
      <w:r>
        <w:t xml:space="preserve">   thickness    </w:t>
      </w:r>
      <w:r>
        <w:t xml:space="preserve">   temperature    </w:t>
      </w:r>
      <w:r>
        <w:t xml:space="preserve">   solid    </w:t>
      </w:r>
      <w:r>
        <w:t xml:space="preserve">   mesosphere    </w:t>
      </w:r>
      <w:r>
        <w:t xml:space="preserve">   lower mantle    </w:t>
      </w:r>
      <w:r>
        <w:t xml:space="preserve">   liquid    </w:t>
      </w:r>
      <w:r>
        <w:t xml:space="preserve">   layer    </w:t>
      </w:r>
      <w:r>
        <w:t xml:space="preserve">   composition    </w:t>
      </w:r>
      <w:r>
        <w:t xml:space="preserve">   Continental crust    </w:t>
      </w:r>
      <w:r>
        <w:t xml:space="preserve">   atmosphere    </w:t>
      </w:r>
      <w:r>
        <w:t xml:space="preserve">   mass    </w:t>
      </w:r>
      <w:r>
        <w:t xml:space="preserve">   mantle    </w:t>
      </w:r>
      <w:r>
        <w:t xml:space="preserve">   iron    </w:t>
      </w:r>
      <w:r>
        <w:t xml:space="preserve">   inner core    </w:t>
      </w:r>
      <w:r>
        <w:t xml:space="preserve">   outter core    </w:t>
      </w:r>
      <w:r>
        <w:t xml:space="preserve">   Oceanic crust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2021-10-11T05:48:42Z</dcterms:created>
  <dcterms:modified xsi:type="dcterms:W3CDTF">2021-10-11T05:48:42Z</dcterms:modified>
</cp:coreProperties>
</file>