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located inside the mantle and comes out of volcanoes.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mantle is much hotter than the crust and has the ability to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crust is made up of two basic rock types granite and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 is made up of ________ different layers.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layer of Earth is made of the lightest materials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layer is 1367 miles thick.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layer is made up mostly of iron and some nickel.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layers heat is 1832 degrees 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crust of the Earth is broken into many pieces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core is made up of nickel and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crust, mantle, inner and outer core are layers of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Crossword Puzzle</dc:title>
  <dcterms:created xsi:type="dcterms:W3CDTF">2021-10-11T05:49:34Z</dcterms:created>
  <dcterms:modified xsi:type="dcterms:W3CDTF">2021-10-11T05:49:34Z</dcterms:modified>
</cp:coreProperties>
</file>