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Earth´s Layers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Thickest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Cracks in the Earth´s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seven great landmasses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transfer by direct particle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with the most pressure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uppermost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transfer through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that continually adds material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two plates converge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how much mass is in a volume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Pieces of the lithosphere that have broken into several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movement to warm to cool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 that transfers heat within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by movement in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¨supercontinent¨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Thinnest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deep valley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Earth´s Layers Crossword</dc:title>
  <dcterms:created xsi:type="dcterms:W3CDTF">2021-10-11T05:48:25Z</dcterms:created>
  <dcterms:modified xsi:type="dcterms:W3CDTF">2021-10-11T05:48:25Z</dcterms:modified>
</cp:coreProperties>
</file>