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Earth's Layers Subunit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super continent containing all of earth's land that existed about 225 million years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occupies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hot, solid material between earth's crust and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matter in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of molten iron and nickel that surrounds the inner core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mass/volume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irregular section of the lithosphere that floats on the earth's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soft layer of the mantle on which the lithosphere floats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rigid outer part of the earth, consisting of the crust and upper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space occupied by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rock that forms earth's outer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dense sphere of solid iron and nickel at the center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 Subunit</dc:title>
  <dcterms:created xsi:type="dcterms:W3CDTF">2021-10-11T05:48:52Z</dcterms:created>
  <dcterms:modified xsi:type="dcterms:W3CDTF">2021-10-11T05:48:52Z</dcterms:modified>
</cp:coreProperties>
</file>