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 and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hypothetical supercontinent that included all current land masses?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plastic-like viscous rock; more solid closer to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boundaries where two of those plates are moving away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mantle is composed chiefly of magnesium- and iron-bearing silicates?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formed when hot molten rock, ash and gases escape from an opening in the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third layer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boundaries form when two crustal plates are colliding?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is a wave caused by an earthquake, submarine landslide, or other disturbance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term for fracture or a break in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the circular patterns that arise from the unequal heating and cooling of a fluid (gas or liquid)?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solid outer section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Earthquake waves travel at a slower speed prior to reaching this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boundary is a fault zone where two plates slide past each other horizontally?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more likely to occur along active plate boundaries?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boundaries mark the collision between two of the planet's tectonic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crust layer on earth is thick?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earth's layers consists of molten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layer is composed mostly of silicate rocks rich in magnesium and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outer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crust layer on earth is thinner?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of earth's layer is made only of solid iron?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mantle    </w:t>
      </w:r>
      <w:r>
        <w:t xml:space="preserve">   outer core    </w:t>
      </w:r>
      <w:r>
        <w:t xml:space="preserve">   inner core    </w:t>
      </w:r>
      <w:r>
        <w:t xml:space="preserve">   oceanic crust    </w:t>
      </w:r>
      <w:r>
        <w:t xml:space="preserve">   continental crust    </w:t>
      </w:r>
      <w:r>
        <w:t xml:space="preserve">   upper mantle    </w:t>
      </w:r>
      <w:r>
        <w:t xml:space="preserve">   middle mantle    </w:t>
      </w:r>
      <w:r>
        <w:t xml:space="preserve">   lower mantle    </w:t>
      </w:r>
      <w:r>
        <w:t xml:space="preserve">   convection currents    </w:t>
      </w:r>
      <w:r>
        <w:t xml:space="preserve">   lithosphere    </w:t>
      </w:r>
      <w:r>
        <w:t xml:space="preserve">   asthenosphere     </w:t>
      </w:r>
      <w:r>
        <w:t xml:space="preserve">   pangea    </w:t>
      </w:r>
      <w:r>
        <w:t xml:space="preserve">   divergent    </w:t>
      </w:r>
      <w:r>
        <w:t xml:space="preserve">   convergent    </w:t>
      </w:r>
      <w:r>
        <w:t xml:space="preserve">   subduction    </w:t>
      </w:r>
      <w:r>
        <w:t xml:space="preserve">   fault    </w:t>
      </w:r>
      <w:r>
        <w:t xml:space="preserve">   earthquake    </w:t>
      </w:r>
      <w:r>
        <w:t xml:space="preserve">   tsunamis    </w:t>
      </w:r>
      <w:r>
        <w:t xml:space="preserve">   volcano    </w:t>
      </w:r>
      <w:r>
        <w:t xml:space="preserve">   transform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 and Plate Tectonics</dc:title>
  <dcterms:created xsi:type="dcterms:W3CDTF">2021-10-11T05:49:36Z</dcterms:created>
  <dcterms:modified xsi:type="dcterms:W3CDTF">2021-10-11T05:49:36Z</dcterms:modified>
</cp:coreProperties>
</file>