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Layers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Inner core    </w:t>
      </w:r>
      <w:r>
        <w:t xml:space="preserve">   Conduction    </w:t>
      </w:r>
      <w:r>
        <w:t xml:space="preserve">   Radiation    </w:t>
      </w:r>
      <w:r>
        <w:t xml:space="preserve">   Convection Currents    </w:t>
      </w:r>
      <w:r>
        <w:t xml:space="preserve">   Convection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Crust    </w:t>
      </w:r>
      <w:r>
        <w:t xml:space="preserve">   Lithosphere    </w:t>
      </w:r>
      <w:r>
        <w:t xml:space="preserve">   Mantle    </w:t>
      </w:r>
      <w:r>
        <w:t xml:space="preserve">   Outer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and Rock Cycle</dc:title>
  <dcterms:created xsi:type="dcterms:W3CDTF">2021-10-11T05:50:05Z</dcterms:created>
  <dcterms:modified xsi:type="dcterms:W3CDTF">2021-10-11T05:50:05Z</dcterms:modified>
</cp:coreProperties>
</file>