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crust and upper mantle divided into several constant moving plates of solid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Innermost layer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Crust (oceanic and continental) , mantle,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 is divided into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hot solid sphere in the center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 upper layer of mantle where the lithosphere floats.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Lithosphere, asthenosphere, mesosphere, outer core, inner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part of the mantle between the asthenosphere.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molten iron and nickel surrounding the inner core.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Thickest layer lying on the outer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Earth's outermost layer.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</dc:title>
  <dcterms:created xsi:type="dcterms:W3CDTF">2021-10-11T05:49:23Z</dcterms:created>
  <dcterms:modified xsi:type="dcterms:W3CDTF">2021-10-11T05:49:23Z</dcterms:modified>
</cp:coreProperties>
</file>