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Earths Layers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plats slide past each other, causing a crack, or fault, in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includes landmasses and the ocean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slow movement of the continents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continental plates collide and are pushed upward causing the formation of steep mountain 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1,400 miles thick, mostly liquid, consisting of molten iron and nickel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earths crust is divided into sections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dense oceanic plate dives under a less dense continental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Oceanic plates spread apart, magma pushes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consists of molten, or melted, rocks called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700 miles thick, reaches temperatures of 12,000 degrees, made up of iron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Earths Layers </dc:title>
  <dcterms:created xsi:type="dcterms:W3CDTF">2021-10-11T05:50:32Z</dcterms:created>
  <dcterms:modified xsi:type="dcterms:W3CDTF">2021-10-11T05:50:32Z</dcterms:modified>
</cp:coreProperties>
</file>